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1125-2803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Управляющая компания «Крестцы» к </w:t>
      </w:r>
      <w:r>
        <w:rPr>
          <w:rFonts w:ascii="Times New Roman" w:eastAsia="Times New Roman" w:hAnsi="Times New Roman" w:cs="Times New Roman"/>
          <w:sz w:val="28"/>
          <w:szCs w:val="28"/>
        </w:rPr>
        <w:t>Перепелкиной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Владимировне о взыскании задолженности по оплате жилищно-коммунальных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Управляющая компания «Крестцы» </w:t>
      </w:r>
      <w:r>
        <w:rPr>
          <w:rFonts w:ascii="Times New Roman" w:eastAsia="Times New Roman" w:hAnsi="Times New Roman" w:cs="Times New Roman"/>
          <w:sz w:val="28"/>
          <w:szCs w:val="28"/>
        </w:rPr>
        <w:t>(ИНН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5305006905, ОГРН: 1135331001530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Перепелкиной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жилищно-коммунальных услуг.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Перепелкиной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Управляющая компания «Крестцы»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жилищно-коммунальных услуг по объекту, находящемуся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Новгородская область </w:t>
      </w:r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r>
        <w:rPr>
          <w:rFonts w:ascii="Times New Roman" w:eastAsia="Times New Roman" w:hAnsi="Times New Roman" w:cs="Times New Roman"/>
          <w:sz w:val="28"/>
          <w:szCs w:val="28"/>
        </w:rPr>
        <w:t>. Крестцы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ул.Островская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д.23 кв.10,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617,42 рублей,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879,65 руб. – сумму основного долга за период с июня 2021 года по май 2022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737,77 руб. – пени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ч.14 ст.155 ЖК РФ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11.06.2022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06.03.2026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Перепелкиной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Владимировны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Управляющая компания «Крестцы» пени в порядке ч.14 ст.155 ЖК РФ, начисленные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879,65 рублей в размере 1/130 ключевой ставки рефинансирования Центрального банка России от невыплаченной в срок суммы за каждый день просрочки, начиная с 07.03.2026 по день фактической оплаты долга.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Перепелкиной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Владимировны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Управляющая компания «Крестцы»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почтовые расходы в размере 183,92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UserDefinedgrp-27rplc-14">
    <w:name w:val="cat-UserDefined grp-2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